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PATHOLOGY and CLINICAL PATHOLOGY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PATHOLOGY and CLINICAL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本书出售、求购地址：https://www.jiaokey.com/book/detail/40273604.html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YEAR BOOK OF PATHOLOGY and CLINICAL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