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ANTHOLOGY BOOKS Ⅴ-Ⅶ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ANTHOLOGY BOOKS Ⅴ-Ⅶ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本书出售、求购地址：https://www.jiaokey.com/book/detail/40273698.html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关键词搜索：https://www.jiaokey.com/tag/GREEK ANTHOLOGY BOOKS Ⅴ-Ⅶ.html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