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MABINOGION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MABINOGION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本书出售、求购地址：https://www.jiaokey.com/book/detail/40274178.html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MABINOGION.html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