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CROWN THE PHILIPPICS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CROWN THE PHILIPPICS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本书出售、求购地址：https://www.jiaokey.com/book/detail/40274196.html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关键词搜索：https://www.jiaokey.com/tag/THE CROWN THE PHILIPPICS.html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