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DIALOGUES OF PLATO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DIALOGUES OF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本书出售、求购地址：https://www.jiaokey.com/book/detail/40274253.html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关键词搜索：https://www.jiaokey.com/tag/FIVE DIALOGUES OF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