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HERODOTUS THE PERSIAN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HERODOTUS THE PERSIAN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本书出售、求购地址：https://www.jiaokey.com/book/detail/40274255.html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关键词搜索：https://www.jiaokey.com/tag/HERODOTUS THE PERSIAN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