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AESOP’S FABLES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AESOP’S FABLES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本书出售、求购地址：https://www.jiaokey.com/book/detail/40274258.html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关键词搜索：https://www.jiaokey.com/tag/AESOP’S FABLES.html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