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EXTANT ODES OF PINDAR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EXTANT ODES OF PINDAR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本书出售、求购地址：https://www.jiaokey.com/book/detail/40274263.html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EXTANT ODES OF PINDAR.html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