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40274282_ON THE LONG MARCH WITH CHAIRMAN MAO_p95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40274282_ON THE LONG MARCH WITH CHAIRMAN MAO_p95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关键词搜索：https://www.jiaokey.com/tag/40274282_ON THE LONG MARCH WITH CHAIRMAN MAO_p95.html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