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THE TOAD：A NATURAL AND MAGICAL HISTORY OF TOAD-HUMAN RELATIONS</w:t>
      </w:r>
    </w:p>
    <w:p>
      <w:r>
        <w:rPr>
          <w:rFonts w:ascii="宋体" w:hAnsi="宋体" w:eastAsia="宋体"/>
          <w:sz w:val="24"/>
        </w:rPr>
        <w:t>ROBERT M.DEGRAAFF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THE TOAD：A NATURAL AND MAGICAL HISTORY OF TOAD-HUMAN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M.DEGRAAFF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 STREET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本书出售、求购地址：https://www.jiaokey.com/book/detail/40274792.html</w:t>
      </w:r>
    </w:p>
    <w:p>
      <w:r>
        <w:t>更多相关图书推荐：https://www.jiaokey.com</w:t>
      </w:r>
    </w:p>
    <w:p>
      <w:r>
        <w:t>ROBERT M.DEGRAAFF 其他作品：https://www.jiaokey.com/tag/ROBERT M.DEGRAAFF.html</w:t>
      </w:r>
    </w:p>
    <w:p>
      <w:r>
        <w:t>PARK STREET PRESS 出版图书：https://www.jiaokey.com/tag/PARK STREET PRESS.html</w:t>
      </w:r>
    </w:p>
    <w:p>
      <w:r>
        <w:t>关键词搜索：https://www.jiaokey.com/tag/THE BOOK OF THE TOAD：A NATURAL AND MAGICAL HISTORY OF TOAD-HUMAN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