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RUINS OF DESERT CATHAY IN TWO VOLUMES VOL. I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RUINS OF DESERT CATHAY IN TWO VOLUMES VOL.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本书出售、求购地址：https://www.jiaokey.com/book/detail/40275407.html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关键词搜索：https://www.jiaokey.com/tag/RUINS OF DESERT CATHAY IN TWO VOLUMES VOL.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