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CIVILIZATION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CIVILIZATION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本书出售、求购地址：https://www.jiaokey.com/book/detail/40275652.html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关键词搜索：https://www.jiaokey.com/tag/MEDIEVAL CIVILIZATION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