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NANO-CMOS CIRCUIT AND PHYSICAL DESIGN</w:t>
      </w:r>
    </w:p>
    <w:p>
      <w:r>
        <w:rPr>
          <w:rFonts w:ascii="宋体" w:hAnsi="宋体" w:eastAsia="宋体"/>
          <w:sz w:val="24"/>
        </w:rPr>
        <w:t>BAN P.WONG ANURAG MITTAL YU GAO GREG STARR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NANO-CMOS CIRCUIT AND PHYSICAL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 P.WONG ANURAG MITTAL YU GAO GREG STARR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本书出售、求购地址：https://www.jiaokey.com/book/detail/40276239.html</w:t>
      </w:r>
    </w:p>
    <w:p>
      <w:r>
        <w:t>更多相关图书推荐：https://www.jiaokey.com</w:t>
      </w:r>
    </w:p>
    <w:p>
      <w:r>
        <w:t>BAN P.WONG ANURAG MITTAL YU GAO GREG STARR 其他作品：https://www.jiaokey.com/tag/BAN P.WONG ANURAG MITTAL YU GAO GREG STARR.html</w:t>
      </w:r>
    </w:p>
    <w:p>
      <w:r>
        <w:t>关键词搜索：https://www.jiaokey.com/tag/NANO-CMOS CIRCUIT AND PHYSICAL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