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ROUTING CONGESTION IN VLSI CIRCUITS ESTIMATION AND OPTIMIZATION</w:t>
      </w:r>
    </w:p>
    <w:p>
      <w:r>
        <w:rPr>
          <w:rFonts w:ascii="宋体" w:hAnsi="宋体" w:eastAsia="宋体"/>
          <w:sz w:val="24"/>
        </w:rPr>
        <w:t>PRASHANT SAXENA RUPESH S.SHELAR SACHIN S.SAPATNEKAR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ROUTING CONGESTION IN VLSI CIRCUITS ESTIMATION AND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PRASHANT SAXENA RUPESH S.SHELAR SACHIN S.SAPATNEKAR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本书出售、求购地址：https://www.jiaokey.com/book/detail/40276262.html</w:t>
      </w:r>
    </w:p>
    <w:p>
      <w:r>
        <w:t>更多相关图书推荐：https://www.jiaokey.com</w:t>
      </w:r>
    </w:p>
    <w:p>
      <w:r>
        <w:t>PRASHANT SAXENA RUPESH S.SHELAR SACHIN S.SAPATNEKAR 其他作品：https://www.jiaokey.com/tag/PRASHANT SAXENA RUPESH S.SHELAR SACHIN S.SAPATNEKAR.html</w:t>
      </w:r>
    </w:p>
    <w:p>
      <w:r>
        <w:t>关键词搜索：https://www.jiaokey.com/tag/ROUTING CONGESTION IN VLSI CIRCUITS ESTIMATION AND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