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VISIT TO ABYSSINIA AN ACCOUNT OF TRAVEL IN MODERN ETHIOPIA IN TWO VOLUMES. VOL. I.</w:t>
      </w:r>
    </w:p>
    <w:p>
      <w:r>
        <w:rPr>
          <w:rFonts w:ascii="宋体" w:hAnsi="宋体" w:eastAsia="宋体"/>
          <w:sz w:val="24"/>
        </w:rPr>
        <w:t>HURST AND BLACKETT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VISIT TO ABYSSINIA AN ACCOUNT OF TRAVEL IN MODERN ETHIOPIA IN TWO VOLUMES. VOL.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AND BLACKETT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本书出售、求购地址：https://www.jiaokey.com/book/detail/40276455.html</w:t>
      </w:r>
    </w:p>
    <w:p>
      <w:r>
        <w:t>更多相关图书推荐：https://www.jiaokey.com</w:t>
      </w:r>
    </w:p>
    <w:p>
      <w:r>
        <w:t>HURST AND BLACKETT 其他作品：https://www.jiaokey.com/tag/HURST AND BLACKETT.html</w:t>
      </w:r>
    </w:p>
    <w:p>
      <w:r>
        <w:t xml:space="preserve"> PUBLISHERS 出版图书：https://www.jiaokey.com/tag/ PUBLISHERS.html</w:t>
      </w:r>
    </w:p>
    <w:p>
      <w:r>
        <w:t>关键词搜索：https://www.jiaokey.com/tag/A VISIT TO ABYSSINIA AN ACCOUNT OF TRAVEL IN MODERN ETHIOPIA IN TWO VOLUMES. VOL.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