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PRTRAITS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本书出售、求购地址：https://www.jiaokey.com/book/detail/40276641.html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关键词搜索：https://www.jiaokey.com/tag/FOUR PRTRAITS.html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