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 BOOK OF ROMAN HISTORY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 BOOK OF ROMAN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本书出售、求购地址：https://www.jiaokey.com/book/detail/40276779.html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关键词搜索：https://www.jiaokey.com/tag/A SOURCE BOOK OF ROMAN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