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ROME TO THE REIGN OF TRAJAN</w:t>
      </w:r>
    </w:p>
    <w:p>
      <w:r>
        <w:rPr>
          <w:rFonts w:ascii="宋体" w:hAnsi="宋体" w:eastAsia="宋体"/>
          <w:sz w:val="24"/>
        </w:rPr>
        <w:t>CHARLES MERIVALE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ROME TO THE REIGN OF TRAJAN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MERIVALE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本书出售、求购地址：https://www.jiaokey.com/book/detail/40276785.html</w:t>
      </w:r>
    </w:p>
    <w:p>
      <w:r>
        <w:t>更多相关图书推荐：https://www.jiaokey.com</w:t>
      </w:r>
    </w:p>
    <w:p>
      <w:r>
        <w:t>CHARLES MERIVALE 其他作品：https://www.jiaokey.com/tag/CHARLES MERIVALE.html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关键词搜索：https://www.jiaokey.com/tag/HISTORY OF ROME TO THE REIGN OF TRAJAN.html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