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“BELOVED FRIEND”</w:t>
      </w:r>
    </w:p>
    <w:p>
      <w:r>
        <w:rPr>
          <w:rFonts w:ascii="宋体" w:hAnsi="宋体" w:eastAsia="宋体"/>
          <w:sz w:val="24"/>
        </w:rPr>
        <w:t>CATHERINE DRINKER BOWEN AND BARBARA VON MECK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“BELOVED FRIEND”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DRINKER BOWEN AND BARBARA VON MECK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本书出售、求购地址：https://www.jiaokey.com/book/detail/40276901.html</w:t>
      </w:r>
    </w:p>
    <w:p>
      <w:r>
        <w:t>更多相关图书推荐：https://www.jiaokey.com</w:t>
      </w:r>
    </w:p>
    <w:p>
      <w:r>
        <w:t>CATHERINE DRINKER BOWEN AND BARBARA VON MECK 其他作品：https://www.jiaokey.com/tag/CATHERINE DRINKER BOWEN AND BARBARA VON MECK.html</w:t>
      </w:r>
    </w:p>
    <w:p>
      <w:r>
        <w:t>DOVER PUBLICATIONS 出版图书：https://www.jiaokey.com/tag/DOVER PUBLICATIONS.html</w:t>
      </w:r>
    </w:p>
    <w:p>
      <w:r>
        <w:t>关键词搜索：https://www.jiaokey.com/tag/“BELOVED FRIEND”.html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