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INDONESIA:A PROFILE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INDONESIA:A PROFILE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本书出售、求购地址：https://www.jiaokey.com/book/detail/40276972.html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关键词搜索：https://www.jiaokey.com/tag/INDONESIA:A PROFILE.html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