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REVOLUTION FROM WITHIN A BOOK OF SELF-ESTEEM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REVOLUTION FROM WITHIN A BOOK OF SELF-ESTEEM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本书出售、求购地址：https://www.jiaokey.com/book/detail/40277403.html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关键词搜索：https://www.jiaokey.com/tag/REVOLUTION FROM WITHIN A BOOK OF SELF-ESTEEM.html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