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SHAPING OF SOUTH AFRICAN SOCIETY 1652-1820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SHAPING OF SOUTH AFRICAN SOCIETY 1652-1820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本书出售、求购地址：https://www.jiaokey.com/book/detail/40277516.html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SHAPING OF SOUTH AFRICAN SOCIETY 1652-1820.html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