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 NOVEL</w:t>
      </w:r>
    </w:p>
    <w:p>
      <w:r>
        <w:t>作者：JOHN PECK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HOW TO STUDY A NOVEL 评论地址：https://www.jiaokey.com/book/detail/40277587.html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