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LOVING GOD WITH ALL YOUR HEART:LIFE MESSAGES OF GREAT CHRISTIANS</w:t>
      </w:r>
    </w:p>
    <w:p>
      <w:r>
        <w:rPr>
          <w:rFonts w:ascii="宋体" w:hAnsi="宋体" w:eastAsia="宋体"/>
          <w:sz w:val="24"/>
        </w:rPr>
        <w:t>JUDITH COUCHMAN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LOVING GOD WITH ALL YOUR HEART:LIFE MESSAGES OF GREAT CHRISTIANS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COUCHMAN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SERVANT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本书出售、求购地址：https://www.jiaokey.com/book/detail/40277883.html</w:t>
      </w:r>
    </w:p>
    <w:p>
      <w:r>
        <w:t>更多相关图书推荐：https://www.jiaokey.com</w:t>
      </w:r>
    </w:p>
    <w:p>
      <w:r>
        <w:t>JUDITH COUCHMAN 其他作品：https://www.jiaokey.com/tag/JUDITH COUCHMAN.html</w:t>
      </w:r>
    </w:p>
    <w:p>
      <w:r>
        <w:t>SERVANT PUBLICATIONS 出版图书：https://www.jiaokey.com/tag/SERVANT PUBLICATIONS.html</w:t>
      </w:r>
    </w:p>
    <w:p>
      <w:r>
        <w:t>关键词搜索：https://www.jiaokey.com/tag/LOVING GOD WITH ALL YOUR HEART:LIFE MESSAGES OF GREAT CHRISTIANS.html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