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RESEARCH METHODS IN THE SOCIAL SCIENCES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RESEARCH METHODS IN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本书出售、求购地址：https://www.jiaokey.com/book/detail/40278663.html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关键词搜索：https://www.jiaokey.com/tag/BASIC RESEARCH METHODS IN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