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SOURCE BOOK OF GREEK HISTORY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SOURCE BOOK OF GREEK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本书出售、求购地址：https://www.jiaokey.com/book/detail/40278909.html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关键词搜索：https://www.jiaokey.com/tag/A SOURCE BOOK OF GREEK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