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SCHRODINGER OPERATORS WITH APPLICATION TO QUANTUM MECHANICS AND GLOBAL GEOMETRY</w:t>
      </w:r>
    </w:p>
    <w:p>
      <w:r>
        <w:rPr>
          <w:rFonts w:ascii="宋体" w:hAnsi="宋体" w:eastAsia="宋体"/>
          <w:sz w:val="24"/>
        </w:rPr>
        <w:t>H.L.CYCON，R.G.FROESE，W.KIRSCH，B.SIMON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SCHRODINGER OPERATORS WITH APPLICATION TO QUANTUM MECHANICS AND GLOBAL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H.L.CYCON，R.G.FROESE，W.KIRSCH，B.SIMON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本书出售、求购地址：https://www.jiaokey.com/book/detail/40279103.html</w:t>
      </w:r>
    </w:p>
    <w:p>
      <w:r>
        <w:t>更多相关图书推荐：https://www.jiaokey.com</w:t>
      </w:r>
    </w:p>
    <w:p>
      <w:r>
        <w:t>H.L.CYCON，R.G.FROESE，W.KIRSCH，B.SIMON 其他作品：https://www.jiaokey.com/tag/H.L.CYCON，R.G.FROESE，W.KIRSCH，B.SIMON.html</w:t>
      </w:r>
    </w:p>
    <w:p>
      <w:r>
        <w:t>关键词搜索：https://www.jiaokey.com/tag/SCHRODINGER OPERATORS WITH APPLICATION TO QUANTUM MECHANICS AND GLOBAL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