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HIGH-ENERGY LIMIT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HIGH-ENERGY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HIGH-ENERGY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