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E+E- PHYSICS AT HIGH ENERGIES：PROCEEDINGS OF THE 14TH IN TERNATIONAL WINTER MEETING ON FUNDAMENTAL PHYSICS</w:t>
      </w:r>
    </w:p>
    <w:p>
      <w:r>
        <w:rPr>
          <w:rFonts w:ascii="宋体" w:hAnsi="宋体" w:eastAsia="宋体"/>
          <w:sz w:val="24"/>
        </w:rPr>
        <w:t>E.FERNANDEZ，A.MENDEZ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E+E- PHYSICS AT HIGH ENERGIES：PROCEEDINGS OF THE 14TH IN TERNATIONAL WINTER MEETING ON FUNDAMENTAL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E.FERNANDEZ，A.MENDEZ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本书出售、求购地址：https://www.jiaokey.com/book/detail/40280164.html</w:t>
      </w:r>
    </w:p>
    <w:p>
      <w:r>
        <w:t>更多相关图书推荐：https://www.jiaokey.com</w:t>
      </w:r>
    </w:p>
    <w:p>
      <w:r>
        <w:t>E.FERNANDEZ，A.MENDEZ 其他作品：https://www.jiaokey.com/tag/E.FERNANDEZ，A.MENDEZ.html</w:t>
      </w:r>
    </w:p>
    <w:p>
      <w:r>
        <w:t>关键词搜索：https://www.jiaokey.com/tag/E+E- PHYSICS AT HIGH ENERGIES：PROCEEDINGS OF THE 14TH IN TERNATIONAL WINTER MEETING ON FUNDAMENTAL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