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ANIMAL PHYSIOLOGY  SECOND EDITION</w:t>
      </w:r>
    </w:p>
    <w:p>
      <w:r>
        <w:rPr>
          <w:rFonts w:ascii="宋体" w:hAnsi="宋体" w:eastAsia="宋体"/>
          <w:sz w:val="24"/>
        </w:rPr>
        <w:t>PER SVENDSEN，ANTHONY M.CARTER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ANIMAL PHYSIOLOGY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 SVENDSEN，ANTHONY M.CARTER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MTP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本书出售、求购地址：https://www.jiaokey.com/book/detail/40280175.html</w:t>
      </w:r>
    </w:p>
    <w:p>
      <w:r>
        <w:t>更多相关图书推荐：https://www.jiaokey.com</w:t>
      </w:r>
    </w:p>
    <w:p>
      <w:r>
        <w:t>PER SVENDSEN，ANTHONY M.CARTER 其他作品：https://www.jiaokey.com/tag/PER SVENDSEN，ANTHONY M.CARTER.html</w:t>
      </w:r>
    </w:p>
    <w:p>
      <w:r>
        <w:t>MTP PRESS 出版图书：https://www.jiaokey.com/tag/MTP PRESS.html</w:t>
      </w:r>
    </w:p>
    <w:p>
      <w:r>
        <w:t>关键词搜索：https://www.jiaokey.com/tag/AN INTRODUCTION TO ANIMAL PHYSIOLOGY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