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LABORATORY STUDIES IN COLLEGE CHEMISTRY WITH SEMIIMICRO QUALITATIVE ANALYSIS  6TH EDITION</w:t>
      </w:r>
    </w:p>
    <w:p>
      <w:r>
        <w:rPr>
          <w:rFonts w:ascii="宋体" w:hAnsi="宋体" w:eastAsia="宋体"/>
          <w:sz w:val="24"/>
        </w:rPr>
        <w:t>GRACE R.HERED，WILLIAM H.NEBERGALL，WILLIAM HERED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LABORATORY STUDIES IN COLLEGE CHEMISTRY WITH SEMIIMICRO QUALITATIVE ANALYSIS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R.HERED，WILLIAM H.NEBERGALL，WILLIAM HERED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本书出售、求购地址：https://www.jiaokey.com/book/detail/40280296.html</w:t>
      </w:r>
    </w:p>
    <w:p>
      <w:r>
        <w:t>更多相关图书推荐：https://www.jiaokey.com</w:t>
      </w:r>
    </w:p>
    <w:p>
      <w:r>
        <w:t>GRACE R.HERED，WILLIAM H.NEBERGALL，WILLIAM HERED 其他作品：https://www.jiaokey.com/tag/GRACE R.HERED，WILLIAM H.NEBERGALL，WILLIAM HERED.html</w:t>
      </w:r>
    </w:p>
    <w:p>
      <w:r>
        <w:t>关键词搜索：https://www.jiaokey.com/tag/BASIC LABORATORY STUDIES IN COLLEGE CHEMISTRY WITH SEMIIMICRO QUALITATIVE ANALYSIS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