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AND APPLIED GENERAL SYSTEMS RESEARCH：A BIBLIOGRAPHY 1977-1984</w:t>
      </w:r>
    </w:p>
    <w:p>
      <w:r>
        <w:rPr>
          <w:rFonts w:ascii="宋体" w:hAnsi="宋体" w:eastAsia="宋体"/>
          <w:sz w:val="24"/>
        </w:rPr>
        <w:t>ROBERT TRAPPL，WENER HORN，GEORGE J.KLIR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AND APPLIED GENERAL SYSTEMS RESEARCH：A BIBLIOGRAPHY 1977-1984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TRAPPL，WENER HORN，GEORGE J.KLIR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本书出售、求购地址：https://www.jiaokey.com/book/detail/40280324.html</w:t>
      </w:r>
    </w:p>
    <w:p>
      <w:r>
        <w:t>更多相关图书推荐：https://www.jiaokey.com</w:t>
      </w:r>
    </w:p>
    <w:p>
      <w:r>
        <w:t>ROBERT TRAPPL，WENER HORN，GEORGE J.KLIR 其他作品：https://www.jiaokey.com/tag/ROBERT TRAPPL，WENER HORN，GEORGE J.KLIR.html</w:t>
      </w:r>
    </w:p>
    <w:p>
      <w:r>
        <w:t>关键词搜索：https://www.jiaokey.com/tag/BASIC AND APPLIED GENERAL SYSTEMS RESEARCH：A BIBLIOGRAPHY 1977-1984.html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