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KIMBERLITE CONFERENCE  EXTEND ABSTRACTS  GEOLOGICAL SOCIETY OF AUSTRALIA ABSTRATS SERIES NUMBER 16</w:t>
      </w:r>
    </w:p>
    <w:p>
      <w:r>
        <w:rPr>
          <w:rFonts w:ascii="宋体" w:hAnsi="宋体" w:eastAsia="宋体"/>
          <w:sz w:val="24"/>
        </w:rPr>
        <w:t>C.B.Smith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KIMBERLITE CONFERENCE  EXTEND ABSTRACTS  GEOLOGICAL SOCIETY OF AUSTRALIA ABSTRATS SERIES NUMBER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本书出售、求购地址：https://www.jiaokey.com/book/detail/40280402.html</w:t>
      </w:r>
    </w:p>
    <w:p>
      <w:r>
        <w:t>更多相关图书推荐：https://www.jiaokey.com</w:t>
      </w:r>
    </w:p>
    <w:p>
      <w:r>
        <w:t>C.B.Smith 其他作品：https://www.jiaokey.com/tag/C.B.Smith.html</w:t>
      </w:r>
    </w:p>
    <w:p>
      <w:r>
        <w:t>关键词搜索：https://www.jiaokey.com/tag/FOURTH INTERNATIONAL KIMBERLITE CONFERENCE  EXTEND ABSTRACTS  GEOLOGICAL SOCIETY OF AUSTRALIA ABSTRATS SERIES NUMBER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