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RELATING TO THE GOLD COAST SETTLEMENTS From 1750 to 1874</w:t>
      </w:r>
    </w:p>
    <w:p>
      <w:r>
        <w:rPr>
          <w:rFonts w:ascii="宋体" w:hAnsi="宋体" w:eastAsia="宋体"/>
          <w:sz w:val="24"/>
        </w:rPr>
        <w:t>J.J.CROOKS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RELATING TO THE GOLD COAST SETTLEMENTS From 1750 to 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J.J.CROOKS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本书出售、求购地址：https://www.jiaokey.com/book/detail/40280425.html</w:t>
      </w:r>
    </w:p>
    <w:p>
      <w:r>
        <w:t>更多相关图书推荐：https://www.jiaokey.com</w:t>
      </w:r>
    </w:p>
    <w:p>
      <w:r>
        <w:t>J.J.CROOKS 其他作品：https://www.jiaokey.com/tag/J.J.CROOKS.html</w:t>
      </w:r>
    </w:p>
    <w:p>
      <w:r>
        <w:t>关键词搜索：https://www.jiaokey.com/tag/RECORDS RELATING TO THE GOLD COAST SETTLEMENTS From 1750 to 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