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SPIES AND TRAITORS OF WORLD WAR Ⅱ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SPIES AND TRAITORS OF WORLD WAR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关键词搜索：https://www.jiaokey.com/tag/SPIES AND TRAITORS OF WORLD WAR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