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ABRIDGMENT OF BISHOP BURNET’S HISTORY OF HIS OWN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ABRIDGMENT OF BISHOP BURNET’S HISTORY OF HIS OWN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本书出售、求购地址：https://www.jiaokey.com/book/detail/40280726.html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关键词搜索：https://www.jiaokey.com/tag/AN ABRIDGMENT OF BISHOP BURNET’S HISTORY OF HIS OWN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