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REVOLUTION:A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REVOLUTION:A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本书出售、求购地址：https://www.jiaokey.com/book/detail/40280867.html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FRENCH REVOLUTION:A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