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CAPITAL QUESTION OF CHINA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CAPITAL QUESTION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本书出售、求购地址：https://www.jiaokey.com/book/detail/40280925.html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CAPITAL QUESTION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