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SIGNAL ANALYSIS AND PROCESSING USING MATLAB</w:t>
      </w:r>
    </w:p>
    <w:p>
      <w:r>
        <w:rPr>
          <w:rFonts w:ascii="宋体" w:hAnsi="宋体" w:eastAsia="宋体"/>
          <w:sz w:val="24"/>
        </w:rPr>
        <w:t>BASSEM R.MAHAFZA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SIGNAL ANALYSIS AND PROCESSING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BASSEM R.MAHAFZA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本书出售、求购地址：https://www.jiaokey.com/book/detail/40281982.html</w:t>
      </w:r>
    </w:p>
    <w:p>
      <w:r>
        <w:t>更多相关图书推荐：https://www.jiaokey.com</w:t>
      </w:r>
    </w:p>
    <w:p>
      <w:r>
        <w:t>BASSEM R.MAHAFZA 其他作品：https://www.jiaokey.com/tag/BASSEM R.MAHAFZA.html</w:t>
      </w:r>
    </w:p>
    <w:p>
      <w:r>
        <w:t>关键词搜索：https://www.jiaokey.com/tag/RADAR SIGNAL ANALYSIS AND PROCESSING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