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FAULT DIAGNOSIS AND FAULT TOLERANCE FOR MECHATRONIC SYSTEMS:RECENT ADVANCES</w:t>
      </w:r>
    </w:p>
    <w:p>
      <w:r>
        <w:rPr>
          <w:rFonts w:ascii="宋体" w:hAnsi="宋体" w:eastAsia="宋体"/>
          <w:sz w:val="24"/>
        </w:rPr>
        <w:t>FABRIZIO CACCAVALE LUIGI VILLANI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FAULT DIAGNOSIS AND FAULT TOLERANCE FOR MECHATRONIC SYSTEMS:RECENT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FABRIZIO CACCAVALE LUIGI VILLANI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本书出售、求购地址：https://www.jiaokey.com/book/detail/40282045.html</w:t>
      </w:r>
    </w:p>
    <w:p>
      <w:r>
        <w:t>更多相关图书推荐：https://www.jiaokey.com</w:t>
      </w:r>
    </w:p>
    <w:p>
      <w:r>
        <w:t>FABRIZIO CACCAVALE LUIGI VILLANI 其他作品：https://www.jiaokey.com/tag/FABRIZIO CACCAVALE LUIGI VILLANI.html</w:t>
      </w:r>
    </w:p>
    <w:p>
      <w:r>
        <w:t>关键词搜索：https://www.jiaokey.com/tag/FAULT DIAGNOSIS AND FAULT TOLERANCE FOR MECHATRONIC SYSTEMS:RECENT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