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Chemical Science and Engineering  2</w:t>
      </w:r>
    </w:p>
    <w:p>
      <w:r>
        <w:rPr>
          <w:rFonts w:ascii="宋体" w:hAnsi="宋体" w:eastAsia="宋体"/>
          <w:sz w:val="24"/>
        </w:rPr>
        <w:t>赵仕凤  廖世敬  刘天庆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Chemical Science and Engineering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  廖世敬  刘天庆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本书出售、求购地址：https://www.jiaokey.com/book/detail/40282247.html</w:t>
      </w:r>
    </w:p>
    <w:p>
      <w:r>
        <w:t>更多相关图书推荐：https://www.jiaokey.com</w:t>
      </w:r>
    </w:p>
    <w:p>
      <w:r>
        <w:t>赵仕凤  廖世敬  刘天庆 其他作品：https://www.jiaokey.com/tag/赵仕凤  廖世敬  刘天庆.html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关键词搜索：https://www.jiaokey.com/tag/English for Chemical Science and Engineering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