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18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本书出售、求购地址：https://www.jiaokey.com/book/detail/40282840.html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关键词搜索：https://www.jiaokey.com/tag/ENCYCLOPAEDIA BRITANNICA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