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22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本书出售、求购地址：https://www.jiaokey.com/book/detail/40282844.html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关键词搜索：https://www.jiaokey.com/tag/ENCYCLOPAEDIA BRITANNICA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