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MINERVA JAHRBUCH DER GELEHRTEN WELT 1928 BAND Ⅰ A-L</w:t>
      </w:r>
    </w:p>
    <w:p>
      <w:r>
        <w:rPr>
          <w:rFonts w:ascii="宋体" w:hAnsi="宋体" w:eastAsia="宋体"/>
          <w:sz w:val="24"/>
        </w:rPr>
        <w:t>FRIEDRICH RICHTER AND GERHARD LUDTKE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MINERVA JAHRBUCH DER GELEHRTEN WELT 1928 BAND Ⅰ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RICHTER AND GERHARD LUDTKE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本书出售、求购地址：https://www.jiaokey.com/book/detail/40282883.html</w:t>
      </w:r>
    </w:p>
    <w:p>
      <w:r>
        <w:t>更多相关图书推荐：https://www.jiaokey.com</w:t>
      </w:r>
    </w:p>
    <w:p>
      <w:r>
        <w:t>FRIEDRICH RICHTER AND GERHARD LUDTKE 其他作品：https://www.jiaokey.com/tag/FRIEDRICH RICHTER AND GERHARD LUDTKE.html</w:t>
      </w:r>
    </w:p>
    <w:p>
      <w:r>
        <w:t>关键词搜索：https://www.jiaokey.com/tag/MINERVA JAHRBUCH DER GELEHRTEN WELT 1928 BAND Ⅰ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