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PLAYERS’ REALM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PLAYERS’ REALM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本书出售、求购地址：https://www.jiaokey.com/book/detail/40282994.html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关键词搜索：https://www.jiaokey.com/tag/THE PLAYERS’ REALM.html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