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AND ERROR ANALYSIS IN THE INTRODUCTORY PHYSICS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AND ERROR ANALYSIS IN THE INTRODUCTORY PHYSICS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本书出售、求购地址：https://www.jiaokey.com/book/detail/40283113.html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关键词搜索：https://www.jiaokey.com/tag/DATA AND ERROR ANALYSIS IN THE INTRODUCTORY PHYSICS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