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本书出售、求购地址：https://www.jiaokey.com/book/detail/40283172.html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关键词搜索：https://www.jiaokey.com/tag/INTRODUCTION TO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