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ACCOUNTING PROCEDUTES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ACCOUNTING PROCEDUTES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本书出售、求购地址：https://www.jiaokey.com/book/detail/40283204.html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关键词搜索：https://www.jiaokey.com/tag/BASIC ACCOUNTING PROCEDUTES.html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