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INSTRUCTIONAL METHODS FOR STUDENTS WITH LEARNING AND BEHAVIOR PROBLEMS</w:t>
      </w:r>
    </w:p>
    <w:p>
      <w:r>
        <w:rPr>
          <w:rFonts w:ascii="宋体" w:hAnsi="宋体" w:eastAsia="宋体"/>
          <w:sz w:val="24"/>
        </w:rPr>
        <w:t>PATRICK J.SCHOLSS，ROBERT A.SEDLAK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INSTRUCTIONAL METHODS FOR STUDENTS WITH LEARNING AND BEHAVIOR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J.SCHOLSS，ROBERT A.SEDLAK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本书出售、求购地址：https://www.jiaokey.com/book/detail/40283248.html</w:t>
      </w:r>
    </w:p>
    <w:p>
      <w:r>
        <w:t>更多相关图书推荐：https://www.jiaokey.com</w:t>
      </w:r>
    </w:p>
    <w:p>
      <w:r>
        <w:t>PATRICK J.SCHOLSS，ROBERT A.SEDLAK 其他作品：https://www.jiaokey.com/tag/PATRICK J.SCHOLSS，ROBERT A.SEDLAK.html</w:t>
      </w:r>
    </w:p>
    <w:p>
      <w:r>
        <w:t>ALLYN AND BACON，INC. 出版图书：https://www.jiaokey.com/tag/ALLYN AND BACON，INC..html</w:t>
      </w:r>
    </w:p>
    <w:p>
      <w:r>
        <w:t>关键词搜索：https://www.jiaokey.com/tag/INSTRUCTIONAL METHODS FOR STUDENTS WITH LEARNING AND BEHAVIOR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