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40283308_THE HEATH HANDBOOK  ELEVENTH EDITION_p487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40283308_THE HEATH HANDBOOK  ELEVENTH EDITION_p487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关键词搜索：https://www.jiaokey.com/tag/40283308_THE HEATH HANDBOOK  ELEVENTH EDITION_p487.html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